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0061-01-202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0576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 января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«М-Деньги»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Мельник </w:t>
      </w:r>
      <w:r>
        <w:rPr>
          <w:rStyle w:val="cat-UserDefinedgrp-1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«М-Деньги»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Fonts w:ascii="Times New Roman" w:eastAsia="Times New Roman" w:hAnsi="Times New Roman" w:cs="Times New Roman"/>
          <w:sz w:val="26"/>
          <w:szCs w:val="26"/>
        </w:rPr>
        <w:t>9703151232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Мельник </w:t>
      </w:r>
      <w:r>
        <w:rPr>
          <w:rStyle w:val="cat-UserDefinedgrp-1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ExternalSystemDefinedgrp-1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8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6"/>
          <w:szCs w:val="26"/>
        </w:rPr>
        <w:t>,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Мельник </w:t>
      </w:r>
      <w:r>
        <w:rPr>
          <w:rStyle w:val="cat-UserDefinedgrp-20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«М-Деньги»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сумму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</w:t>
      </w:r>
      <w:r>
        <w:rPr>
          <w:rStyle w:val="cat-UserDefinedgrp-21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проценты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задолженность в размере 24524 рубля 12 копеек,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остальной части исковых требований отказать.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160" w:line="259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января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10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6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8">
    <w:name w:val="cat-UserDefined grp-19 rplc-8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ExternalSystemDefinedgrp-17rplc-13">
    <w:name w:val="cat-ExternalSystemDefined grp-17 rplc-13"/>
    <w:basedOn w:val="DefaultParagraphFont"/>
  </w:style>
  <w:style w:type="character" w:customStyle="1" w:styleId="cat-ExternalSystemDefinedgrp-18rplc-14">
    <w:name w:val="cat-ExternalSystemDefined grp-18 rplc-14"/>
    <w:basedOn w:val="DefaultParagraphFont"/>
  </w:style>
  <w:style w:type="character" w:customStyle="1" w:styleId="cat-UserDefinedgrp-20rplc-16">
    <w:name w:val="cat-UserDefined grp-20 rplc-16"/>
    <w:basedOn w:val="DefaultParagraphFont"/>
  </w:style>
  <w:style w:type="character" w:customStyle="1" w:styleId="cat-UserDefinedgrp-21rplc-18">
    <w:name w:val="cat-UserDefined grp-2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